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书名：陶瓷企业能源管理和节能技术</w:t>
      </w:r>
    </w:p>
    <w:p>
      <w:r>
        <w:t>作者：江西省经委节能中心编</w:t>
      </w:r>
    </w:p>
    <w:p>
      <w:r>
        <w:t>出版社：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陶瓷企业能源管理和节能技术 评论地址：https://www.jiaokey.com/book/detail/10503861.html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