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特种经济动物规模养殖关键技术丛书  梅花鹿·马鹿</w:t>
      </w:r>
    </w:p>
    <w:p>
      <w:r>
        <w:rPr>
          <w:rFonts w:ascii="宋体" w:hAnsi="宋体" w:eastAsia="宋体"/>
          <w:sz w:val="24"/>
        </w:rPr>
        <w:t>黄世怀，曹勤忠编著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特种经济动物规模养殖关键技术丛书  梅花鹿·马鹿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黄世怀，曹勤忠编著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本书出售、求购地址：https://www.jiaokey.com/book/detail/10503859.html</w:t>
      </w:r>
    </w:p>
    <w:p>
      <w:r>
        <w:t>更多相关图书推荐：https://www.jiaokey.com</w:t>
      </w:r>
    </w:p>
    <w:p>
      <w:r>
        <w:t>黄世怀，曹勤忠编著 其他作品：https://www.jiaokey.com/tag/黄世怀，曹勤忠编著.html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关键词搜索：https://www.jiaokey.com/tag/特种经济动物规模养殖关键技术丛书  梅花鹿·马鹿.html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