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陶里亚蒂传</w:t>
      </w:r>
    </w:p>
    <w:p>
      <w:r>
        <w:rPr>
          <w:rFonts w:ascii="宋体" w:hAnsi="宋体" w:eastAsia="宋体"/>
          <w:sz w:val="24"/>
        </w:rPr>
        <w:t>（意）费拉拉（Marcella Ferrara），（意）费拉拉（Maurizio Ferrara）著；孙源，古野原译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陶里亚蒂传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（意）费拉拉（Marcella Ferrara），（意）费拉拉（Maurizio Ferrara）著；孙源，古野原译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本书出售、求购地址：https://www.jiaokey.com/book/detail/10503847.html</w:t>
      </w:r>
    </w:p>
    <w:p>
      <w:r>
        <w:t>更多相关图书推荐：https://www.jiaokey.com</w:t>
      </w:r>
    </w:p>
    <w:p>
      <w:r>
        <w:t>（意）费拉拉（Marcella Ferrara），（意）费拉拉（Maurizio Ferrara）著；孙源，古野原译 其他作品：https://www.jiaokey.com/tag/（意）费拉拉（Marcella Ferrara），（意）费拉拉（Maurizio Ferrara）著；孙源，古野原译.html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关键词搜索：https://www.jiaokey.com/tag/陶里亚蒂传.html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