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书名：陶都精华</w:t>
      </w:r>
    </w:p>
    <w:p>
      <w:r>
        <w:t>作者：江苏省对外文化交流协会，江苏省宜兴陶瓷公司合编</w:t>
      </w:r>
    </w:p>
    <w:p>
      <w:r>
        <w:t>出版社：北京：中国和平出版社</w:t>
      </w:r>
    </w:p>
    <w:p>
      <w:r>
        <w:t>出版日期：1988.04</w:t>
      </w:r>
    </w:p>
    <w:p>
      <w:r>
        <w:t>总页数：110</w:t>
      </w:r>
    </w:p>
    <w:p>
      <w:r>
        <w:t>更多请访问教客网: www.jiaokey.com</w:t>
      </w:r>
    </w:p>
    <w:p>
      <w:r>
        <w:t>陶都精华 评论地址：https://www.jiaokey.com/book/detail/10503844.html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