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唐人街的桃花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唐人街的桃花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本书出售、求购地址：https://www.jiaokey.com/book/detail/10503823.html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关键词搜索：https://www.jiaokey.com/tag/唐人街的桃花.html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