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书名：唐代书法革新家</w:t>
      </w:r>
    </w:p>
    <w:p>
      <w:r>
        <w:t>作者：周倜主编</w:t>
      </w:r>
    </w:p>
    <w:p>
      <w:r>
        <w:t>出版社：北京:北京燕山出版社,1988.03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唐代书法革新家 评论地址：https://www.jiaokey.com/book/detail/10503818.html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