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谈判无输家</w:t>
      </w:r>
    </w:p>
    <w:p>
      <w:r>
        <w:rPr>
          <w:rFonts w:ascii="宋体" w:hAnsi="宋体" w:eastAsia="宋体"/>
          <w:sz w:val="24"/>
        </w:rPr>
        <w:t>（美）伊沃·昂特（Iwar Unt）著；付山峰译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谈判无输家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（美）伊沃·昂特（Iwar Unt）著；付山峰译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本书出售、求购地址：https://www.jiaokey.com/book/detail/10503799.html</w:t>
      </w:r>
    </w:p>
    <w:p>
      <w:r>
        <w:t>更多相关图书推荐：https://www.jiaokey.com</w:t>
      </w:r>
    </w:p>
    <w:p>
      <w:r>
        <w:t>（美）伊沃·昂特（Iwar Unt）著；付山峰译 其他作品：https://www.jiaokey.com/tag/（美）伊沃·昂特（Iwar Unt）著；付山峰译.html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关键词搜索：https://www.jiaokey.com/tag/谈判无输家.html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