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书名：太原晋祠圣母殿修缮工程报告</w:t>
      </w:r>
    </w:p>
    <w:p>
      <w:r>
        <w:t>作者：柴泽俊等编著</w:t>
      </w:r>
    </w:p>
    <w:p>
      <w:r>
        <w:t>出版社：北京:文物出版社,2000.01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太原晋祠圣母殿修缮工程报告 评论地址：https://www.jiaokey.com/book/detail/10503793.html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