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苔尔芬</w:t>
      </w:r>
    </w:p>
    <w:p>
      <w:r>
        <w:rPr>
          <w:rFonts w:ascii="宋体" w:hAnsi="宋体" w:eastAsia="宋体"/>
          <w:sz w:val="24"/>
        </w:rPr>
        <w:t>（法）斯达尔夫人（Stael，Madame de） 刘自强，严胜男译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苔尔芬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（法）斯达尔夫人（Stael，Madame de） 刘自强，严胜男译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本书出售、求购地址：https://www.jiaokey.com/book/detail/10503790.html</w:t>
      </w:r>
    </w:p>
    <w:p>
      <w:r>
        <w:t>更多相关图书推荐：https://www.jiaokey.com</w:t>
      </w:r>
    </w:p>
    <w:p>
      <w:r>
        <w:t>（法）斯达尔夫人（Stael，Madame de） 刘自强，严胜男译 其他作品：https://www.jiaokey.com/tag/（法）斯达尔夫人（Stael，Madame de） 刘自强，严胜男译.html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