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书名：施善与教化  明清的慈善组织</w:t>
      </w:r>
    </w:p>
    <w:p>
      <w:r>
        <w:t>作者：梁其姿著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总页数：549</w:t>
      </w:r>
    </w:p>
    <w:p>
      <w:r>
        <w:t>更多请访问教客网: www.jiaokey.com</w:t>
      </w:r>
    </w:p>
    <w:p>
      <w:r>
        <w:t>施善与教化  明清的慈善组织 评论地址：https://www.jiaokey.com/book/detail/10503778.html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