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台湾黑道秘闻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台湾黑道秘闻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本书出售、求购地址：https://www.jiaokey.com/book/detail/10503772.html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关键词搜索：https://www.jiaokey.com/tag/台湾黑道秘闻.html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