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书名：太监的儿子</w:t>
      </w:r>
    </w:p>
    <w:p>
      <w:r>
        <w:t>作者：（美）贝u3000蒂（Pettit，C.）著；越u3000位译</w:t>
      </w:r>
    </w:p>
    <w:p>
      <w:r>
        <w:t>出版社：长沙：湖南人民出版社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太监的儿子 评论地址：https://www.jiaokey.com/book/detail/10503769.html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