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书名：塔拉之路  《飘》的作者玛格丽特·米切尔传</w:t>
      </w:r>
    </w:p>
    <w:p>
      <w:r>
        <w:t>作者：（美）安妮·爱德华兹（Anne Edwards）著；思宏译</w:t>
      </w:r>
    </w:p>
    <w:p>
      <w:r>
        <w:t>出版社：天津：天津人民出版社</w:t>
      </w:r>
    </w:p>
    <w:p>
      <w:r>
        <w:t>出版日期：1996.10</w:t>
      </w:r>
    </w:p>
    <w:p>
      <w:r>
        <w:t>总页数：358</w:t>
      </w:r>
    </w:p>
    <w:p>
      <w:r>
        <w:t>更多请访问教客网: www.jiaokey.com</w:t>
      </w:r>
    </w:p>
    <w:p>
      <w:r>
        <w:t>塔拉之路  《飘》的作者玛格丽特·米切尔传 评论地址：https://www.jiaokey.com/book/detail/10503755.html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