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胎儿都是天才  向你揭示神童的诞生之谜</w:t>
      </w:r>
    </w:p>
    <w:p>
      <w:r>
        <w:rPr>
          <w:rFonts w:ascii="宋体" w:hAnsi="宋体" w:eastAsia="宋体"/>
          <w:sz w:val="24"/>
        </w:rPr>
        <w:t>实子·斯瑟蒂克著；张志军编译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胎儿都是天才  向你揭示神童的诞生之谜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实子·斯瑟蒂克著；张志军编译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本书出售、求购地址：https://www.jiaokey.com/book/detail/10503749.html</w:t>
      </w:r>
    </w:p>
    <w:p>
      <w:r>
        <w:t>更多相关图书推荐：https://www.jiaokey.com</w:t>
      </w:r>
    </w:p>
    <w:p>
      <w:r>
        <w:t>实子·斯瑟蒂克著；张志军编译 其他作品：https://www.jiaokey.com/tag/实子·斯瑟蒂克著；张志军编译.html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关键词搜索：https://www.jiaokey.com/tag/胎儿都是天才  向你揭示神童的诞生之谜.html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