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孙中山廖仲恺与中国革命</w:t>
      </w:r>
    </w:p>
    <w:p>
      <w:r>
        <w:rPr>
          <w:rFonts w:ascii="宋体" w:hAnsi="宋体" w:eastAsia="宋体"/>
          <w:sz w:val="24"/>
        </w:rPr>
        <w:t>（美）陈福霖著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孙中山廖仲恺与中国革命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（美）陈福霖著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本书出售、求购地址：https://www.jiaokey.com/book/detail/10503731.html</w:t>
      </w:r>
    </w:p>
    <w:p>
      <w:r>
        <w:t>更多相关图书推荐：https://www.jiaokey.com</w:t>
      </w:r>
    </w:p>
    <w:p>
      <w:r>
        <w:t>（美）陈福霖著 其他作品：https://www.jiaokey.com/tag/（美）陈福霖著.html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关键词搜索：https://www.jiaokey.com/tag/孙中山廖仲恺与中国革命.html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