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书名：穗港台澳女子书画大联展</w:t>
      </w:r>
    </w:p>
    <w:p>
      <w:r>
        <w:t>作者：广州书画研究院，广州市妇女联合会合编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穗港台澳女子书画大联展 评论地址：https://www.jiaokey.com/book/detail/10503722.html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