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晓风吹起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晓风吹起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本书出售、求购地址：https://www.jiaokey.com/book/detail/10503716.html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关键词搜索：https://www.jiaokey.com/tag/晓风吹起.html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