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书名：素描·独立语言</w:t>
      </w:r>
    </w:p>
    <w:p>
      <w:r>
        <w:t>作者：隋丞，张澎编著</w:t>
      </w:r>
    </w:p>
    <w:p>
      <w:r>
        <w:t>出版社：沈阳：辽宁美术出版社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素描·独立语言 评论地址：https://www.jiaokey.com/book/detail/10503702.html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