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书名：第九种世界有无起源与末日</w:t>
      </w:r>
    </w:p>
    <w:p>
      <w:r>
        <w:t>作者:И·Ф·雪甫略柯夫著；重光译</w:t>
      </w:r>
    </w:p>
    <w:p>
      <w:r>
        <w:t>出版社:作家书屋</w:t>
      </w:r>
    </w:p>
    <w:p>
      <w:r>
        <w:t>出版日期：1951.04</w:t>
      </w:r>
    </w:p>
    <w:p>
      <w:r>
        <w:t>总页数：57</w:t>
      </w:r>
    </w:p>
    <w:p>
      <w:r>
        <w:t>更多请访问教客网:www.jiaokey.com</w:t>
      </w:r>
    </w:p>
    <w:p>
      <w:r>
        <w:t>第九种世界有无起源与末日评论地址：https://www.jiaokey.com/book/detail/10503683.html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