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宇宙的地球中心说  宇宙的太阳中心说</w:t>
      </w:r>
    </w:p>
    <w:p>
      <w:r>
        <w:rPr>
          <w:rFonts w:ascii="宋体" w:hAnsi="宋体" w:eastAsia="宋体"/>
          <w:sz w:val="24"/>
        </w:rPr>
        <w:t>哥白尼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3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宇宙的地球中心说  宇宙的太阳中心说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哥白尼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本书出售、求购地址：https://www.jiaokey.com/book/detail/10503665.html</w:t>
      </w:r>
    </w:p>
    <w:p>
      <w:r>
        <w:t>更多相关图书推荐：https://www.jiaokey.com</w:t>
      </w:r>
    </w:p>
    <w:p>
      <w:r>
        <w:t>哥白尼 其他作品：https://www.jiaokey.com/tag/哥白尼.html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关键词搜索：https://www.jiaokey.com/tag/苏联大百科全书选译  宇宙的地球中心说  宇宙的太阳中心说.html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