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书名：空想社会主义  莫尔  康帕内拉  马布利  摩莱里  巴贝夫  圣西门  欧文  傅立叶卡贝  德萨米  布朗基</w:t>
      </w:r>
    </w:p>
    <w:p>
      <w:r>
        <w:t>作者：（苏）莫姆治安（Ф.Н.Момджиан）等著；上海社会科学院政治法律系译</w:t>
      </w:r>
    </w:p>
    <w:p>
      <w:r>
        <w:t>出版社：上海:上海人民出版社,1958.12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空想社会主义  莫尔  康帕内拉  马布利  摩莱里  巴贝夫  圣西门  欧文  傅立叶卡贝  德萨米  布朗基 评论地址：https://www.jiaokey.com/book/detail/10503657.html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