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书名：松辽盆地南部岩性油藏的形成和分布</w:t>
      </w:r>
    </w:p>
    <w:p>
      <w:r>
        <w:t>作者：王永春著</w:t>
      </w:r>
    </w:p>
    <w:p>
      <w:r>
        <w:t>出版社：北京：石油工业出版社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松辽盆地南部岩性油藏的形成和分布 评论地址：https://www.jiaokey.com/book/detail/10503637.html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