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国之瑰宝  宋庆龄的思想与实践</w:t>
      </w:r>
    </w:p>
    <w:p>
      <w:r>
        <w:rPr>
          <w:rFonts w:ascii="宋体" w:hAnsi="宋体" w:eastAsia="宋体"/>
          <w:sz w:val="24"/>
        </w:rPr>
        <w:t>刘国友等主编；中华人民共和国名誉主席宋庆龄陵园编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国之瑰宝  宋庆龄的思想与实践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刘国友等主编；中华人民共和国名誉主席宋庆龄陵园编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宋庆龄(学科: 思想评论)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本书出售、求购地址：https://www.jiaokey.com/book/detail/10503633.html</w:t>
      </w:r>
    </w:p>
    <w:p>
      <w:r>
        <w:t>更多相关图书推荐：https://www.jiaokey.com</w:t>
      </w:r>
    </w:p>
    <w:p>
      <w:r>
        <w:t>刘国友等主编；中华人民共和国名誉主席宋庆龄陵园编 其他作品：https://www.jiaokey.com/tag/刘国友等主编；中华人民共和国名誉主席宋庆龄陵园编.html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关键词搜索：https://www.jiaokey.com/tag/宋庆龄(学科: 思想评论).html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