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书名：名人格言录</w:t>
      </w:r>
    </w:p>
    <w:p>
      <w:r>
        <w:t>作者：李青川编</w:t>
      </w:r>
    </w:p>
    <w:p>
      <w:r>
        <w:t>出版社：北京：长征出版社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名人格言录 评论地址：https://www.jiaokey.com/book/detail/10503629.html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