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四星上将的爱情</w:t>
      </w:r>
    </w:p>
    <w:p>
      <w:r>
        <w:rPr>
          <w:rFonts w:ascii="宋体" w:hAnsi="宋体" w:eastAsia="宋体"/>
          <w:sz w:val="24"/>
        </w:rPr>
        <w:t>（美）萨沃尔森著；及锋，柳荫译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四星上将的爱情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（美）萨沃尔森著；及锋，柳荫译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本书出售、求购地址：https://www.jiaokey.com/book/detail/10503623.html</w:t>
      </w:r>
    </w:p>
    <w:p>
      <w:r>
        <w:t>更多相关图书推荐：https://www.jiaokey.com</w:t>
      </w:r>
    </w:p>
    <w:p>
      <w:r>
        <w:t>（美）萨沃尔森著；及锋，柳荫译 其他作品：https://www.jiaokey.com/tag/（美）萨沃尔森著；及锋，柳荫译.html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关键词搜索：https://www.jiaokey.com/tag/四星上将的爱情.html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