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书名：四川植物志  第6卷  蕨类植物门</w:t>
      </w:r>
    </w:p>
    <w:p>
      <w:r>
        <w:t>作者：《四川植物志》编辑委员会编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总页数：410</w:t>
      </w:r>
    </w:p>
    <w:p>
      <w:r>
        <w:t>更多请访问教客网: www.jiaokey.com</w:t>
      </w:r>
    </w:p>
    <w:p>
      <w:r>
        <w:t>四川植物志  第6卷  蕨类植物门 评论地址：https://www.jiaokey.com/book/detail/10503608.html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