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书名：厄兆</w:t>
      </w:r>
    </w:p>
    <w:p>
      <w:r>
        <w:t>作者：（美）斯蒂芬·金（Stephen King）著；黄晓海，康笑宇译</w:t>
      </w:r>
    </w:p>
    <w:p>
      <w:r>
        <w:t>出版社：珠海:珠海出版社,1997.01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厄兆 评论地址：https://www.jiaokey.com/book/detail/10503597.html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