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生命的律动  舞蹈概论</w:t>
      </w:r>
    </w:p>
    <w:p>
      <w:r>
        <w:rPr>
          <w:rFonts w:ascii="宋体" w:hAnsi="宋体" w:eastAsia="宋体"/>
          <w:sz w:val="24"/>
        </w:rPr>
        <w:t>（美）约翰·马丁（John Martin）著；欧建平译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生命的律动  舞蹈概论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（美）约翰·马丁（John Martin）著；欧建平译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本书出售、求购地址：https://www.jiaokey.com/book/detail/10503596.html</w:t>
      </w:r>
    </w:p>
    <w:p>
      <w:r>
        <w:t>更多相关图书推荐：https://www.jiaokey.com</w:t>
      </w:r>
    </w:p>
    <w:p>
      <w:r>
        <w:t>（美）约翰·马丁（John Martin）著；欧建平译 其他作品：https://www.jiaokey.com/tag/（美）约翰·马丁（John Martin）著；欧建平译.html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关键词搜索：https://www.jiaokey.com/tag/生命的律动  舞蹈概论.html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