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书名：私生女</w:t>
      </w:r>
    </w:p>
    <w:p>
      <w:r>
        <w:t>作者：杰姬·柯琳斯，谢瑶玲译</w:t>
      </w:r>
    </w:p>
    <w:p>
      <w:r>
        <w:t>出版社：海拉尔：内蒙古文化出版社</w:t>
      </w:r>
    </w:p>
    <w:p>
      <w:r>
        <w:t>出版日期：1996</w:t>
      </w:r>
    </w:p>
    <w:p>
      <w:r>
        <w:t>总页数：492</w:t>
      </w:r>
    </w:p>
    <w:p>
      <w:r>
        <w:t>更多请访问教客网: www.jiaokey.com</w:t>
      </w:r>
    </w:p>
    <w:p>
      <w:r>
        <w:t>私生女 评论地址：https://www.jiaokey.com/book/detail/10503578.html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