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书名：丝巾百饰</w:t>
      </w:r>
    </w:p>
    <w:p>
      <w:r>
        <w:t>作者：季婕编；盛维丹译</w:t>
      </w:r>
    </w:p>
    <w:p>
      <w:r>
        <w:t>出版社：杭州:浙江文艺出版社,1991.01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丝巾百饰 评论地址：https://www.jiaokey.com/book/detail/10503571.html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