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说文八种单字索引</w:t>
      </w:r>
    </w:p>
    <w:p>
      <w:r>
        <w:rPr>
          <w:rFonts w:ascii="宋体" w:hAnsi="宋体" w:eastAsia="宋体"/>
          <w:sz w:val="24"/>
        </w:rPr>
        <w:t>洪文涛，华是泗等合编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说文八种单字索引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洪文涛，华是泗等合编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本书出售、求购地址：https://www.jiaokey.com/book/detail/10503553.html</w:t>
      </w:r>
    </w:p>
    <w:p>
      <w:r>
        <w:t>更多相关图书推荐：https://www.jiaokey.com</w:t>
      </w:r>
    </w:p>
    <w:p>
      <w:r>
        <w:t>洪文涛，华是泗等合编 其他作品：https://www.jiaokey.com/tag/洪文涛，华是泗等合编.html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关键词搜索：https://www.jiaokey.com/tag/说文八种单字索引.html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