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说文解字引群书考  2卷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说文解字引群书考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本书出售、求购地址：https://www.jiaokey.com/book/detail/10503544.html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关键词搜索：https://www.jiaokey.com/tag/说文解字引群书考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