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书名：古希腊的智慧  说并做着</w:t>
      </w:r>
    </w:p>
    <w:p>
      <w:r>
        <w:t>作者：王玉北撰文；韦尔乔插图</w:t>
      </w:r>
    </w:p>
    <w:p>
      <w:r>
        <w:t>出版社：北京：华夏出版社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古希腊的智慧  说并做着 评论地址：https://www.jiaokey.com/book/detail/10503536.html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