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书名：谁都是个投资家</w:t>
      </w:r>
    </w:p>
    <w:p>
      <w:r>
        <w:t>作者：（美）道格拉斯 R.西尔斯（Douglas R.Sease）著；孙玉译</w:t>
      </w:r>
    </w:p>
    <w:p>
      <w:r>
        <w:t>出版社：北京：经济管理出版社</w:t>
      </w:r>
    </w:p>
    <w:p>
      <w:r>
        <w:t>出版日期：2002.03</w:t>
      </w:r>
    </w:p>
    <w:p>
      <w:r>
        <w:t>总页数：246</w:t>
      </w:r>
    </w:p>
    <w:p>
      <w:r>
        <w:t>更多请访问教客网: www.jiaokey.com</w:t>
      </w:r>
    </w:p>
    <w:p>
      <w:r>
        <w:t>谁都是个投资家 评论地址：https://www.jiaokey.com/book/detail/10503511.html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