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书名：梅列日科夫斯基传</w:t>
      </w:r>
    </w:p>
    <w:p>
      <w:r>
        <w:t>作者：（俄）季·尼·吉皮乌斯-&lt;font color=Red&gt;梅&lt;/font&gt;列日科夫斯卡娅著；施用勤，张以童等译</w:t>
      </w:r>
    </w:p>
    <w:p>
      <w:r>
        <w:t>出版社：北京:华夏出版社,2001.01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梅列日科夫斯基传 评论地址：https://www.jiaokey.com/book/detail/10503498.html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