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阿赫玛托娃札记  2  诗的蒙难  1952-1962</w:t>
      </w:r>
    </w:p>
    <w:p>
      <w:r>
        <w:rPr>
          <w:rFonts w:ascii="宋体" w:hAnsi="宋体" w:eastAsia="宋体"/>
          <w:sz w:val="24"/>
        </w:rPr>
        <w:t>（俄）利季娅·丘科芙斯卡娅著；林晓梅等译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阿赫玛托娃札记  2  诗的蒙难  1952-1962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（俄）利季娅·丘科芙斯卡娅著；林晓梅等译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本书出售、求购地址：https://www.jiaokey.com/book/detail/10503494.html</w:t>
      </w:r>
    </w:p>
    <w:p>
      <w:r>
        <w:t>更多相关图书推荐：https://www.jiaokey.com</w:t>
      </w:r>
    </w:p>
    <w:p>
      <w:r>
        <w:t>（俄）利季娅·丘科芙斯卡娅著；林晓梅等译 其他作品：https://www.jiaokey.com/tag/（俄）利季娅·丘科芙斯卡娅著；林晓梅等译.html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关键词搜索：https://www.jiaokey.com/tag/阿赫玛托娃札记  2  诗的蒙难  1952-1962.html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