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阿赫玛托娃札记  3  诗的朝圣  1963-1966</w:t>
      </w:r>
    </w:p>
    <w:p>
      <w:r>
        <w:rPr>
          <w:rFonts w:ascii="宋体" w:hAnsi="宋体" w:eastAsia="宋体"/>
          <w:sz w:val="24"/>
        </w:rPr>
        <w:t>（俄）利季娅·丘科芙斯卡娅著；牟忠锋，封立涛译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阿赫玛托娃札记  3  诗的朝圣  1963-1966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（俄）利季娅·丘科芙斯卡娅著；牟忠锋，封立涛译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本书出售、求购地址：https://www.jiaokey.com/book/detail/10503493.html</w:t>
      </w:r>
    </w:p>
    <w:p>
      <w:r>
        <w:t>更多相关图书推荐：https://www.jiaokey.com</w:t>
      </w:r>
    </w:p>
    <w:p>
      <w:r>
        <w:t>（俄）利季娅·丘科芙斯卡娅著；牟忠锋，封立涛译 其他作品：https://www.jiaokey.com/tag/（俄）利季娅·丘科芙斯卡娅著；牟忠锋，封立涛译.html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关键词搜索：https://www.jiaokey.com/tag/阿赫玛托娃札记  3  诗的朝圣  1963-1966.html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