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书名：风雨旅程  泰菲回忆录</w:t>
      </w:r>
    </w:p>
    <w:p>
      <w:r>
        <w:t>作者：（俄）洛赫维茨卡娅著；张佩文译</w:t>
      </w:r>
    </w:p>
    <w:p>
      <w:r>
        <w:t>出版社：北京：华夏出版社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风雨旅程  泰菲回忆录 评论地址：https://www.jiaokey.com/book/detail/10503492.html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