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  科学的语言  为有文化而非专攻数学的人写的评论性概述</w:t>
      </w:r>
    </w:p>
    <w:p>
      <w:r>
        <w:t>作者:（美）丹齐克（Dantzig，T.）著；苏仲湘译</w:t>
      </w:r>
    </w:p>
    <w:p>
      <w:r>
        <w:t>出版社:北京：商务印书馆</w:t>
      </w:r>
    </w:p>
    <w:p>
      <w:r>
        <w:t>出版日期：1985.04</w:t>
      </w:r>
    </w:p>
    <w:p>
      <w:r>
        <w:t>总页数：252</w:t>
      </w:r>
    </w:p>
    <w:p>
      <w:r>
        <w:t>更多请访问教客网:www.jiaokey.com</w:t>
      </w:r>
    </w:p>
    <w:p>
      <w:r>
        <w:t>数  科学的语言  为有文化而非专攻数学的人写的评论性概述评论地址：https://www.jiaokey.com/book/detail/10503433.html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