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数据结构学习与解题指南</w:t>
      </w:r>
    </w:p>
    <w:p>
      <w:r>
        <w:rPr>
          <w:rFonts w:ascii="宋体" w:hAnsi="宋体" w:eastAsia="宋体"/>
          <w:sz w:val="24"/>
        </w:rPr>
        <w:t>殷新春等编著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本书出售、求购地址：https://www.jiaokey.com/book/detail/10503431.html</w:t>
      </w:r>
    </w:p>
    <w:p>
      <w:r>
        <w:t>更多相关图书推荐：https://www.jiaokey.com</w:t>
      </w:r>
    </w:p>
    <w:p>
      <w:r>
        <w:t>殷新春等编著 其他作品：https://www.jiaokey.com/tag/殷新春等编著.html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关键词搜索：https://www.jiaokey.com/tag/数据结构学习与解题指南.html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