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受难者的妻子们  胡风冤案中的女性们</w:t>
      </w:r>
    </w:p>
    <w:p>
      <w:r>
        <w:rPr>
          <w:rFonts w:ascii="宋体" w:hAnsi="宋体" w:eastAsia="宋体"/>
          <w:sz w:val="24"/>
        </w:rPr>
        <w:t>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受难者的妻子们  胡风冤案中的女性们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本书出售、求购地址：https://www.jiaokey.com/book/detail/10503383.html</w:t>
      </w:r>
    </w:p>
    <w:p>
      <w:r>
        <w:t>更多相关图书推荐：https://www.jiaokey.com</w:t>
      </w:r>
    </w:p>
    <w:p>
      <w:r>
        <w:t>筱敏著 其他作品：https://www.jiaokey.com/tag/筱敏著.html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关键词搜索：https://www.jiaokey.com/tag/受难者的妻子们  胡风冤案中的女性们.html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