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（意）巴巴拉·格莱韦蒂（Barbara Gavallotti）著；（意）英科林克工作室绘图 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（意）巴巴拉·格莱韦蒂（Barbara Gavallotti）著；（意）英科林克工作室绘图 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本书出售、求购地址：https://www.jiaokey.com/book/detail/10503349.html</w:t>
      </w:r>
    </w:p>
    <w:p>
      <w:r>
        <w:t>更多相关图书推荐：https://www.jiaokey.com</w:t>
      </w:r>
    </w:p>
    <w:p>
      <w:r>
        <w:t>（意）巴巴拉·格莱韦蒂（Barbara Gavallotti）著；（意）英科林克工作室绘图 张晶译 其他作品：https://www.jiaokey.com/tag/（意）巴巴拉·格莱韦蒂（Barbara Gavallotti）著；（意）英科林克工作室绘图 张晶译.html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