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书名：世界著名女影星小传</w:t>
      </w:r>
    </w:p>
    <w:p>
      <w:r>
        <w:t>作者：（日）猪俣胜人，（日）田山力哉著；章言，齐玫译</w:t>
      </w:r>
    </w:p>
    <w:p>
      <w:r>
        <w:t>出版社：北京：文化艺术出版社</w:t>
      </w:r>
    </w:p>
    <w:p>
      <w:r>
        <w:t>出版日期：1987.01</w:t>
      </w:r>
    </w:p>
    <w:p>
      <w:r>
        <w:t>总页数：202</w:t>
      </w:r>
    </w:p>
    <w:p>
      <w:r>
        <w:t>更多请访问教客网: www.jiaokey.com</w:t>
      </w:r>
    </w:p>
    <w:p>
      <w:r>
        <w:t>世界著名女影星小传 评论地址：https://www.jiaokey.com/book/detail/10503292.html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