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</w:t>
      </w:r>
    </w:p>
    <w:p>
      <w:r>
        <w:t>作者：（德）（J.Forner）约翰纳斯·弗尔纳尔著；苏德馨译</w:t>
      </w:r>
    </w:p>
    <w:p>
      <w:r>
        <w:t>出版社：北京:中国广播电视出版社,2000.01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勃拉姆斯 评论地址：https://www.jiaokey.com/book/detail/10503277.html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