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（俄）托尔斯泰（Л.Толстой）著；吴育群，单继达译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（俄）托尔斯泰（Л.Толстой）著；吴育群，单继达译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 学科: 选集) 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本书出售、求购地址：https://www.jiaokey.com/book/detail/10503256.html</w:t>
      </w:r>
    </w:p>
    <w:p>
      <w:r>
        <w:t>更多相关图书推荐：https://www.jiaokey.com</w:t>
      </w:r>
    </w:p>
    <w:p>
      <w:r>
        <w:t>（俄）托尔斯泰（Л.Толстой）著；吴育群，单继达译 其他作品：https://www.jiaokey.com/tag/（俄）托尔斯泰（Л.Толстой）著；吴育群，单继达译.html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苏联 年代: 近代 学科: 选集) 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