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（丹）安徒生（Hans Christian Andersen）著；孙淇译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（丹）安徒生（Hans Christian Andersen）著；孙淇译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童话(地点:丹麦年代:近代)童话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本书出售、求购地址：https://www.jiaokey.com/book/detail/10503243.html</w:t>
      </w:r>
    </w:p>
    <w:p>
      <w:r>
        <w:t>更多相关图书推荐：https://www.jiaokey.com</w:t>
      </w:r>
    </w:p>
    <w:p>
      <w:r>
        <w:t>（丹）安徒生（Hans Christian Andersen）著；孙淇译 其他作品：https://www.jiaokey.com/tag/（丹）安徒生（Hans Christian Andersen）著；孙淇译.html</w:t>
      </w:r>
    </w:p>
    <w:p>
      <w:r>
        <w:t>海口:南海出版公司,2001.08 出版图书：https://www.jiaokey.com/tag/海口:南海出版公司,2001.08.html</w:t>
      </w:r>
    </w:p>
    <w:p>
      <w:r>
        <w:t>关键词搜索：https://www.jiaokey.com/tag/童话(地点:丹麦年代:近代)童话.html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