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书名：回忆.梦.思考  荣格自传</w:t>
      </w:r>
    </w:p>
    <w:p>
      <w:r>
        <w:t>作者：（瑞士）荣格（C.G.Jung）著；刘国彬，杨德友译</w:t>
      </w:r>
    </w:p>
    <w:p>
      <w:r>
        <w:t>出版社：沈阳：辽宁人民出版社</w:t>
      </w:r>
    </w:p>
    <w:p>
      <w:r>
        <w:t>出版日期：1988.08</w:t>
      </w:r>
    </w:p>
    <w:p>
      <w:r>
        <w:t>总页数：650</w:t>
      </w:r>
    </w:p>
    <w:p>
      <w:r>
        <w:t>更多请访问教客网: www.jiaokey.com</w:t>
      </w:r>
    </w:p>
    <w:p>
      <w:r>
        <w:t>回忆.梦.思考  荣格自传 评论地址：https://www.jiaokey.com/book/detail/10503239.html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