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诸葛亮</w:t>
      </w:r>
    </w:p>
    <w:p>
      <w:r>
        <w:t>作者：陈秋帆编著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世界伟人传记丛书  诸葛亮 评论地址：https://www.jiaokey.com/book/detail/10503235.html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