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  佛教始祖</w:t>
      </w:r>
    </w:p>
    <w:p>
      <w:r>
        <w:t>作者：郝春光，李满园编著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释迦牟尼  佛教始祖 评论地址：https://www.jiaokey.com/book/detail/10503231.html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