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书名：世界伟人传记丛书  马可波罗</w:t>
      </w:r>
    </w:p>
    <w:p>
      <w:r>
        <w:t>作者：杨政和编著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总页数：241</w:t>
      </w:r>
    </w:p>
    <w:p>
      <w:r>
        <w:t>更多请访问教客网: www.jiaokey.com</w:t>
      </w:r>
    </w:p>
    <w:p>
      <w:r>
        <w:t>世界伟人传记丛书  马可波罗 评论地址：https://www.jiaokey.com/book/detail/10503222.html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